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西部明珠：甘肃投资贸易指南：兰州卷</w:t>
      </w:r>
    </w:p>
    <w:p>
      <w:r>
        <w:rPr>
          <w:rFonts w:ascii="宋体" w:hAnsi="宋体" w:eastAsia="宋体"/>
          <w:sz w:val="24"/>
        </w:rPr>
        <w:t>甘肃省现代产业研究会编著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西部明珠：甘肃投资贸易指南：兰州卷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甘肃省现代产业研究会编著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本书出售、求购地址：https://www.jiaokey.com/book/detail/12702310.html</w:t>
      </w:r>
    </w:p>
    <w:p>
      <w:r>
        <w:t>更多相关图书推荐：https://www.jiaokey.com</w:t>
      </w:r>
    </w:p>
    <w:p>
      <w:r>
        <w:t>甘肃省现代产业研究会编著 其他作品：https://www.jiaokey.com/tag/甘肃省现代产业研究会编著.html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关键词搜索：https://www.jiaokey.com/tag/西部明珠：甘肃投资贸易指南：兰州卷.html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