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胸主动脉疾病的血管腔内及杂交治疗病例教程</w:t>
      </w:r>
    </w:p>
    <w:p>
      <w:r>
        <w:rPr>
          <w:rFonts w:ascii="宋体" w:hAnsi="宋体" w:eastAsia="宋体"/>
          <w:sz w:val="24"/>
        </w:rPr>
        <w:t>（美）迪特里奇等主编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胸主动脉疾病的血管腔内及杂交治疗病例教程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（美）迪特里奇等主编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本书出售、求购地址：https://www.jiaokey.com/book/detail/12702256.html</w:t>
      </w:r>
    </w:p>
    <w:p>
      <w:r>
        <w:t>更多相关图书推荐：https://www.jiaokey.com</w:t>
      </w:r>
    </w:p>
    <w:p>
      <w:r>
        <w:t>（美）迪特里奇等主编 其他作品：https://www.jiaokey.com/tag/（美）迪特里奇等主编.html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关键词搜索：https://www.jiaokey.com/tag/胸主动脉疾病的血管腔内及杂交治疗病例教程.html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