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皈原维真  兼析诸宗教于终极本原说之悖论</w:t>
      </w:r>
    </w:p>
    <w:p>
      <w:r>
        <w:rPr>
          <w:rFonts w:ascii="宋体" w:hAnsi="宋体" w:eastAsia="宋体"/>
          <w:sz w:val="24"/>
        </w:rPr>
        <w:t>曼素尔·穆萨著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皈原维真  兼析诸宗教于终极本原说之悖论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曼素尔·穆萨著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本书出售、求购地址：https://www.jiaokey.com/book/detail/12702204.html</w:t>
      </w:r>
    </w:p>
    <w:p>
      <w:r>
        <w:t>更多相关图书推荐：https://www.jiaokey.com</w:t>
      </w:r>
    </w:p>
    <w:p>
      <w:r>
        <w:t>曼素尔·穆萨著 其他作品：https://www.jiaokey.com/tag/曼素尔·穆萨著.html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关键词搜索：https://www.jiaokey.com/tag/皈原维真  兼析诸宗教于终极本原说之悖论.html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