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票车上的战斗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票车上的战斗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上海:上海文化出版社,1955.10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本书出售、求购地址：https://www.jiaokey.com/book/detail/12702142.html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上海:上海文化出版社,1955.10 出版图书：https://www.jiaokey.com/tag/上海:上海文化出版社,1955.10.html</w:t>
      </w:r>
    </w:p>
    <w:p>
      <w:r>
        <w:t>关键词搜索：https://www.jiaokey.com/tag/票车上的战斗.html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