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书名：他们是怎样成功的</w:t>
      </w:r>
    </w:p>
    <w:p>
      <w:r>
        <w:t>作者：孙镇名编译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他们是怎样成功的 评论地址：https://www.jiaokey.com/book/detail/12702053.html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