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书名：一日养生法</w:t>
      </w:r>
    </w:p>
    <w:p>
      <w:r>
        <w:t>作者：赖清旭，武国忠等编著</w:t>
      </w:r>
    </w:p>
    <w:p>
      <w:r>
        <w:t>出版社：北京：华文出版社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一日养生法 评论地址：https://www.jiaokey.com/book/detail/12702036.html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