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书名：澳门法律史纲要  澳门法的过去、现在和未来</w:t>
      </w:r>
    </w:p>
    <w:p>
      <w:r>
        <w:t>作者：刘海鸥著</w:t>
      </w:r>
    </w:p>
    <w:p>
      <w:r>
        <w:t>出版社：长春:吉林大学出版社,2009.04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澳门法律史纲要  澳门法的过去、现在和未来 评论地址：https://www.jiaokey.com/book/detail/12702010.html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