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书名：为什么民主需要不可爱的新闻界</w:t>
      </w:r>
    </w:p>
    <w:p>
      <w:r>
        <w:t>作者：（美）迈克尔·舒德森（Michael Schudson）著</w:t>
      </w:r>
    </w:p>
    <w:p>
      <w:r>
        <w:t>出版社：北京:华夏出版社,2010.04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为什么民主需要不可爱的新闻界 评论地址：https://www.jiaokey.com/book/detail/12701998.html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