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汽车振动的试验与研究</w:t>
      </w:r>
    </w:p>
    <w:p>
      <w:r>
        <w:rPr>
          <w:rFonts w:ascii="宋体" w:hAnsi="宋体" w:eastAsia="宋体"/>
          <w:sz w:val="24"/>
        </w:rPr>
        <w:t>雅·姆·别符兹聂尔编；于长林译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汽车振动的试验与研究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雅·姆·别符兹聂尔编；于长林译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本书出售、求购地址：https://www.jiaokey.com/book/detail/12701988.html</w:t>
      </w:r>
    </w:p>
    <w:p>
      <w:r>
        <w:t>更多相关图书推荐：https://www.jiaokey.com</w:t>
      </w:r>
    </w:p>
    <w:p>
      <w:r>
        <w:t>雅·姆·别符兹聂尔编；于长林译 其他作品：https://www.jiaokey.com/tag/雅·姆·别符兹聂尔编；于长林译.html</w:t>
      </w:r>
    </w:p>
    <w:p>
      <w:r>
        <w:t>北京市科学技术情报研究所 出版图书：https://www.jiaokey.com/tag/北京市科学技术情报研究所.html</w:t>
      </w:r>
    </w:p>
    <w:p>
      <w:r>
        <w:t>关键词搜索：https://www.jiaokey.com/tag/汽车振动的试验与研究.html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