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“协和”号客机奥林巴斯593超音速涡轮喷气发动机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“协和”号客机奥林巴斯593超音速涡轮喷气发动机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本书出售、求购地址：https://www.jiaokey.com/book/detail/12701848.html</w:t>
      </w:r>
    </w:p>
    <w:p>
      <w:r>
        <w:t>更多相关图书推荐：https://www.jiaokey.com</w:t>
      </w:r>
    </w:p>
    <w:p>
      <w:r>
        <w:t>关键词搜索：https://www.jiaokey.com/tag/“协和”号客机奥林巴斯593超音速涡轮喷气发动机.html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