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书名：汽车那些事儿</w:t>
      </w:r>
    </w:p>
    <w:p>
      <w:r>
        <w:t>作者：鸥姐主编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汽车那些事儿 评论地址：https://www.jiaokey.com/book/detail/12701817.html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