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航空航天复合材料结构件树脂传递模塑成形技术</w:t>
      </w:r>
    </w:p>
    <w:p>
      <w:r>
        <w:rPr>
          <w:rFonts w:ascii="宋体" w:hAnsi="宋体" w:eastAsia="宋体"/>
          <w:sz w:val="24"/>
        </w:rPr>
        <w:t>（澳）克鲁肯巴赫，（澳）佩顿编著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航空航天复合材料结构件树脂传递模塑成形技术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（澳）克鲁肯巴赫，（澳）佩顿编著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本书出售、求购地址：https://www.jiaokey.com/book/detail/12701808.html</w:t>
      </w:r>
    </w:p>
    <w:p>
      <w:r>
        <w:t>更多相关图书推荐：https://www.jiaokey.com</w:t>
      </w:r>
    </w:p>
    <w:p>
      <w:r>
        <w:t>（澳）克鲁肯巴赫，（澳）佩顿编著 其他作品：https://www.jiaokey.com/tag/（澳）克鲁肯巴赫，（澳）佩顿编著.html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关键词搜索：https://www.jiaokey.com/tag/航空航天复合材料结构件树脂传递模塑成形技术.html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