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航空技术与飞行器设计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航空技术与飞行器设计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本书出售、求购地址：https://www.jiaokey.com/book/detail/12701762.html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关键词搜索：https://www.jiaokey.com/tag/航空技术与飞行器设计.html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