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太空能源与旅行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太空能源与旅行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本书出售、求购地址：https://www.jiaokey.com/book/detail/12701761.html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关键词搜索：https://www.jiaokey.com/tag/太空能源与旅行.html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