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载人航天的风雨历程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载人航天的风雨历程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本书出售、求购地址：https://www.jiaokey.com/book/detail/12701760.html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关键词搜索：https://www.jiaokey.com/tag/载人航天的风雨历程.html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