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水上飞机与军用飞机  修订版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水上飞机与军用飞机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本书出售、求购地址：https://www.jiaokey.com/book/detail/12701755.html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关键词搜索：https://www.jiaokey.com/tag/水上飞机与军用飞机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