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第7分册  结构和材料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第7分册  结构和材料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本书出售、求购地址：https://www.jiaokey.com/book/detail/12701747.html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关键词搜索：https://www.jiaokey.com/tag/高效节能发动机文集  第7分册  结构和材料.html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