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怎样增强英文识字能力  合订本</w:t>
      </w:r>
    </w:p>
    <w:p>
      <w:r>
        <w:rPr>
          <w:rFonts w:ascii="宋体" w:hAnsi="宋体" w:eastAsia="宋体"/>
          <w:sz w:val="24"/>
        </w:rPr>
        <w:t>李勉民主编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怎样增强英文识字能力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本书出售、求购地址：https://www.jiaokey.com/book/detail/12701657.html</w:t>
      </w:r>
    </w:p>
    <w:p>
      <w:r>
        <w:t>更多相关图书推荐：https://www.jiaokey.com</w:t>
      </w:r>
    </w:p>
    <w:p>
      <w:r>
        <w:t>李勉民主编 其他作品：https://www.jiaokey.com/tag/李勉民主编.html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关键词搜索：https://www.jiaokey.com/tag/读者文摘  怎样增强英文识字能力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