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书名：中国苧麻属校订</w:t>
      </w:r>
    </w:p>
    <w:p>
      <w:r>
        <w:t>作者：王文采编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中国苧麻属校订 评论地址：https://www.jiaokey.com/book/detail/12701553.html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