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新闻报道精品选  1994年第2辑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新闻报道精品选  1994年第2辑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本书出售、求购地址：https://www.jiaokey.com/book/detail/12701530.html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关键词搜索：https://www.jiaokey.com/tag/新闻报道精品选  1994年第2辑.html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