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竹节年华  黄景仁新闻作品选集</w:t>
      </w:r>
    </w:p>
    <w:p>
      <w:r>
        <w:rPr>
          <w:rFonts w:ascii="宋体" w:hAnsi="宋体" w:eastAsia="宋体"/>
          <w:sz w:val="24"/>
        </w:rPr>
        <w:t>黄景仁著；广州日报社委会编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竹节年华  黄景仁新闻作品选集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黄景仁著；广州日报社委会编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本书出售、求购地址：https://www.jiaokey.com/book/detail/12701524.html</w:t>
      </w:r>
    </w:p>
    <w:p>
      <w:r>
        <w:t>更多相关图书推荐：https://www.jiaokey.com</w:t>
      </w:r>
    </w:p>
    <w:p>
      <w:r>
        <w:t>黄景仁著；广州日报社委会编 其他作品：https://www.jiaokey.com/tag/黄景仁著；广州日报社委会编.html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关键词搜索：https://www.jiaokey.com/tag/竹节年华  黄景仁新闻作品选集.html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