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揭秘哥德堡号  一个中国记者的“哥德堡号”情结</w:t>
      </w:r>
    </w:p>
    <w:p>
      <w:r>
        <w:rPr>
          <w:rFonts w:ascii="宋体" w:hAnsi="宋体" w:eastAsia="宋体"/>
          <w:sz w:val="24"/>
        </w:rPr>
        <w:t>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揭秘哥德堡号  一个中国记者的“哥德堡号”情结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本书出售、求购地址：https://www.jiaokey.com/book/detail/12701507.html</w:t>
      </w:r>
    </w:p>
    <w:p>
      <w:r>
        <w:t>更多相关图书推荐：https://www.jiaokey.com</w:t>
      </w:r>
    </w:p>
    <w:p>
      <w:r>
        <w:t>魏辉著 其他作品：https://www.jiaokey.com/tag/魏辉著.html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关键词搜索：https://www.jiaokey.com/tag/揭秘哥德堡号  一个中国记者的“哥德堡号”情结.html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