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书名：红一方面军征战纪实  上</w:t>
      </w:r>
    </w:p>
    <w:p>
      <w:r>
        <w:t>作者：柳健伟著</w:t>
      </w:r>
    </w:p>
    <w:p>
      <w:r>
        <w:t>出版社：北京：解放军文艺出版社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红一方面军征战纪实  上 评论地址：https://www.jiaokey.com/book/detail/12701489.html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