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风姿物语  5  巫宫探秘  全本珍藏版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风姿物语  5  巫宫探秘  全本珍藏版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本书出售、求购地址：https://www.jiaokey.com/book/detail/12701436.html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关键词搜索：https://www.jiaokey.com/tag/风姿物语  5  巫宫探秘  全本珍藏版.html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