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我曾让你傻半天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我曾让你傻半天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本书出售、求购地址：https://www.jiaokey.com/book/detail/12701403.html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