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皇帝最爱的宫廷点心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皇帝最爱的宫廷点心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邦联文化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本书出售、求购地址：https://www.jiaokey.com/book/detail/12701334.html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邦联文化 出版图书：https://www.jiaokey.com/tag/邦联文化.html</w:t>
      </w:r>
    </w:p>
    <w:p>
      <w:r>
        <w:t>关键词搜索：https://www.jiaokey.com/tag/皇帝最爱的宫廷点心.html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