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筑巢引凤  高黏度社会化网站设计秘诀</w:t>
      </w:r>
    </w:p>
    <w:p>
      <w:r>
        <w:rPr>
          <w:rFonts w:ascii="宋体" w:hAnsi="宋体" w:eastAsia="宋体"/>
          <w:sz w:val="24"/>
        </w:rPr>
        <w:t>（美）Joshua Porter著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筑巢引凤  高黏度社会化网站设计秘诀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（美）Joshua Porter著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本书出售、求购地址：https://www.jiaokey.com/book/detail/12701314.html</w:t>
      </w:r>
    </w:p>
    <w:p>
      <w:r>
        <w:t>更多相关图书推荐：https://www.jiaokey.com</w:t>
      </w:r>
    </w:p>
    <w:p>
      <w:r>
        <w:t>（美）Joshua Porter著 其他作品：https://www.jiaokey.com/tag/（美）Joshua Porter著.html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关键词搜索：https://www.jiaokey.com/tag/筑巢引凤  高黏度社会化网站设计秘诀.html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