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板料成形CAE设计及应用  基于AUTOFORM</w:t>
      </w:r>
    </w:p>
    <w:p>
      <w:r>
        <w:rPr>
          <w:rFonts w:ascii="宋体" w:hAnsi="宋体" w:eastAsia="宋体"/>
          <w:sz w:val="24"/>
        </w:rPr>
        <w:t>李飞舟主编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板料成形CAE设计及应用  基于AUTOFORM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板材冲压-计算机辅助分析-应用软件，AUTOFORM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本书出售、求购地址：https://www.jiaokey.com/book/detail/12701309.html</w:t>
      </w:r>
    </w:p>
    <w:p>
      <w:r>
        <w:t>更多相关图书推荐：https://www.jiaokey.com</w:t>
      </w:r>
    </w:p>
    <w:p>
      <w:r>
        <w:t>李飞舟主编 其他作品：https://www.jiaokey.com/tag/李飞舟主编.html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关键词搜索：https://www.jiaokey.com/tag/板材冲压-计算机辅助分析-应用软件，AUTOFORM.html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