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书名：福建省高校计算机等级考试三级（偏硬）考试指导书  Intel 80X86微机原理与接口技术</w:t>
      </w:r>
    </w:p>
    <w:p>
      <w:r>
        <w:t>作者：余朝琨编著</w:t>
      </w:r>
    </w:p>
    <w:p>
      <w:r>
        <w:t>出版社：厦门：厦门大学出版社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福建省高校计算机等级考试三级（偏硬）考试指导书  Intel 80X86微机原理与接口技术 评论地址：https://www.jiaokey.com/book/detail/12701298.html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