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危机1932  罗斯福百日新政与美国决胜时刻</w:t>
      </w:r>
    </w:p>
    <w:p>
      <w:r>
        <w:rPr>
          <w:rFonts w:ascii="宋体" w:hAnsi="宋体" w:eastAsia="宋体"/>
          <w:sz w:val="24"/>
        </w:rPr>
        <w:t>（美）乔纳森·阿尔特著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危机1932  罗斯福百日新政与美国决胜时刻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（美）乔纳森·阿尔特著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本书出售、求购地址：https://www.jiaokey.com/book/detail/12701290.html</w:t>
      </w:r>
    </w:p>
    <w:p>
      <w:r>
        <w:t>更多相关图书推荐：https://www.jiaokey.com</w:t>
      </w:r>
    </w:p>
    <w:p>
      <w:r>
        <w:t>（美）乔纳森·阿尔特著 其他作品：https://www.jiaokey.com/tag/（美）乔纳森·阿尔特著.html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关键词搜索：https://www.jiaokey.com/tag/危机1932  罗斯福百日新政与美国决胜时刻.html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