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书名：生命质量（QOL）测量与评价</w:t>
      </w:r>
    </w:p>
    <w:p>
      <w:r>
        <w:t>作者：朱燕波主编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生命质量（QOL）测量与评价 评论地址：https://www.jiaokey.com/book/detail/12701273.html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