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书名：运动养生专家谈</w:t>
      </w:r>
    </w:p>
    <w:p>
      <w:r>
        <w:t>作者：邱一华，许圣宣等主编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总页数：138</w:t>
      </w:r>
    </w:p>
    <w:p>
      <w:r>
        <w:t>更多请访问教客网: www.jiaokey.com</w:t>
      </w:r>
    </w:p>
    <w:p>
      <w:r>
        <w:t>运动养生专家谈 评论地址：https://www.jiaokey.com/book/detail/12701237.html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