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和谐之治  中国共产党在新时期的伟大使命</w:t>
      </w:r>
    </w:p>
    <w:p>
      <w:r>
        <w:rPr>
          <w:rFonts w:ascii="宋体" w:hAnsi="宋体" w:eastAsia="宋体"/>
          <w:sz w:val="24"/>
        </w:rPr>
        <w:t>王宇，耿超锋，天籁著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和谐之治  中国共产党在新时期的伟大使命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王宇，耿超锋，天籁著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本书出售、求购地址：https://www.jiaokey.com/book/detail/12701180.html</w:t>
      </w:r>
    </w:p>
    <w:p>
      <w:r>
        <w:t>更多相关图书推荐：https://www.jiaokey.com</w:t>
      </w:r>
    </w:p>
    <w:p>
      <w:r>
        <w:t>王宇，耿超锋，天籁著 其他作品：https://www.jiaokey.com/tag/王宇，耿超锋，天籁著.html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关键词搜索：https://www.jiaokey.com/tag/和谐之治  中国共产党在新时期的伟大使命.html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