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高级税收战略  第4版</w:t>
      </w:r>
    </w:p>
    <w:p>
      <w:r>
        <w:rPr>
          <w:rFonts w:ascii="宋体" w:hAnsi="宋体" w:eastAsia="宋体"/>
          <w:sz w:val="24"/>
        </w:rPr>
        <w:t>（美）琼斯，（美）罗兹-盖特那奇著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高级税收战略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（美）琼斯，（美）罗兹-盖特那奇著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本书出售、求购地址：https://www.jiaokey.com/book/detail/12701164.html</w:t>
      </w:r>
    </w:p>
    <w:p>
      <w:r>
        <w:t>更多相关图书推荐：https://www.jiaokey.com</w:t>
      </w:r>
    </w:p>
    <w:p>
      <w:r>
        <w:t>（美）琼斯，（美）罗兹-盖特那奇著 其他作品：https://www.jiaokey.com/tag/（美）琼斯，（美）罗兹-盖特那奇著.html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关键词搜索：https://www.jiaokey.com/tag/高级税收战略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