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国家图书馆管理元数据规范和应用指南</w:t>
      </w:r>
    </w:p>
    <w:p>
      <w:r>
        <w:rPr>
          <w:rFonts w:ascii="宋体" w:hAnsi="宋体" w:eastAsia="宋体"/>
          <w:sz w:val="24"/>
        </w:rPr>
        <w:t>郑巧英，王绍平，汪东波主编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国家图书馆管理元数据规范和应用指南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郑巧英，王绍平，汪东波主编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本书出售、求购地址：https://www.jiaokey.com/book/detail/12701163.html</w:t>
      </w:r>
    </w:p>
    <w:p>
      <w:r>
        <w:t>更多相关图书推荐：https://www.jiaokey.com</w:t>
      </w:r>
    </w:p>
    <w:p>
      <w:r>
        <w:t>郑巧英，王绍平，汪东波主编 其他作品：https://www.jiaokey.com/tag/郑巧英，王绍平，汪东波主编.html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关键词搜索：https://www.jiaokey.com/tag/国家图书馆管理元数据规范和应用指南.html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