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时装画技法  人体与着装表现</w:t>
      </w:r>
    </w:p>
    <w:p>
      <w:r>
        <w:rPr>
          <w:rFonts w:ascii="宋体" w:hAnsi="宋体" w:eastAsia="宋体"/>
          <w:sz w:val="24"/>
        </w:rPr>
        <w:t>（韩）安贤淑，（韩）裴珠馨，（韩）孙慕妮著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时装画技法  人体与着装表现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（韩）安贤淑，（韩）裴珠馨，（韩）孙慕妮著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本书出售、求购地址：https://www.jiaokey.com/book/detail/12701140.html</w:t>
      </w:r>
    </w:p>
    <w:p>
      <w:r>
        <w:t>更多相关图书推荐：https://www.jiaokey.com</w:t>
      </w:r>
    </w:p>
    <w:p>
      <w:r>
        <w:t>（韩）安贤淑，（韩）裴珠馨，（韩）孙慕妮著 其他作品：https://www.jiaokey.com/tag/（韩）安贤淑，（韩）裴珠馨，（韩）孙慕妮著.html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关键词搜索：https://www.jiaokey.com/tag/时装画技法  人体与着装表现.html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