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书名：我心相印  我的教育人生</w:t>
      </w:r>
    </w:p>
    <w:p>
      <w:r>
        <w:t>作者：杜飞龙编著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我心相印  我的教育人生 评论地址：https://www.jiaokey.com/book/detail/12701128.html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