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新概念英语口语宝典  第四册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新概念英语口语宝典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本书出售、求购地址：https://www.jiaokey.com/book/detail/12701124.html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关键词搜索：https://www.jiaokey.com/tag/新概念英语口语宝典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