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书名：上海大学人才人事发展报告  2009-2010</w:t>
      </w:r>
    </w:p>
    <w:p>
      <w:r>
        <w:t>作者：山鸣峰，邵守先主编</w:t>
      </w:r>
    </w:p>
    <w:p>
      <w:r>
        <w:t>出版社：上海：上海大学出版社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上海大学人才人事发展报告  2009-2010 评论地址：https://www.jiaokey.com/book/detail/12701079.html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