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书名：我们跨过鸭绿江  抗美援朝战争亲历者人生传奇实录</w:t>
      </w:r>
    </w:p>
    <w:p>
      <w:r>
        <w:t>作者：余玮，吴志菲著</w:t>
      </w:r>
    </w:p>
    <w:p>
      <w:r>
        <w:t>出版社：北京：中共党史出版社</w:t>
      </w:r>
    </w:p>
    <w:p>
      <w:r>
        <w:t>出版日期：2010.10</w:t>
      </w:r>
    </w:p>
    <w:p>
      <w:r>
        <w:t>总页数：255</w:t>
      </w:r>
    </w:p>
    <w:p>
      <w:r>
        <w:t>更多请访问教客网: www.jiaokey.com</w:t>
      </w:r>
    </w:p>
    <w:p>
      <w:r>
        <w:t>我们跨过鸭绿江  抗美援朝战争亲历者人生传奇实录 评论地址：https://www.jiaokey.com/book/detail/12701077.html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