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书名：中国民办高校企业化运作模式对公立高校管理的借鉴研究</w:t>
      </w:r>
    </w:p>
    <w:p>
      <w:r>
        <w:t>作者：谷丽应，阮朝辉，陈刚著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中国民办高校企业化运作模式对公立高校管理的借鉴研究 评论地址：https://www.jiaokey.com/book/detail/12701075.html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