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书名：工作比薪水更重要  培养最有价值员工的完美读本</w:t>
      </w:r>
    </w:p>
    <w:p>
      <w:r>
        <w:t>作者：张素军编著</w:t>
      </w:r>
    </w:p>
    <w:p>
      <w:r>
        <w:t>出版社：北京：九州出版社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工作比薪水更重要  培养最有价值员工的完美读本 评论地址：https://www.jiaokey.com/book/detail/12701070.html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