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国家图书馆数字资源唯一标识符规范和应用指南</w:t>
      </w:r>
    </w:p>
    <w:p>
      <w:r>
        <w:rPr>
          <w:rFonts w:ascii="宋体" w:hAnsi="宋体" w:eastAsia="宋体"/>
          <w:sz w:val="24"/>
        </w:rPr>
        <w:t>孙坦，宋文，贺燕主编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国家图书馆数字资源唯一标识符规范和应用指南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孙坦，宋文，贺燕主编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本书出售、求购地址：https://www.jiaokey.com/book/detail/12701063.html</w:t>
      </w:r>
    </w:p>
    <w:p>
      <w:r>
        <w:t>更多相关图书推荐：https://www.jiaokey.com</w:t>
      </w:r>
    </w:p>
    <w:p>
      <w:r>
        <w:t>孙坦，宋文，贺燕主编 其他作品：https://www.jiaokey.com/tag/孙坦，宋文，贺燕主编.html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关键词搜索：https://www.jiaokey.com/tag/国家图书馆数字资源唯一标识符规范和应用指南.html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