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书名：怎样阅读《出埃及记》</w:t>
      </w:r>
    </w:p>
    <w:p>
      <w:r>
        <w:t>作者：（美）朗文著</w:t>
      </w:r>
    </w:p>
    <w:p>
      <w:r>
        <w:t>出版社：北京:宗教文化出版社,2010.08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怎样阅读《出埃及记》 评论地址：https://www.jiaokey.com/book/detail/12701060.html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