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书名：国学基础二十四讲</w:t>
      </w:r>
    </w:p>
    <w:p>
      <w:r>
        <w:t>作者：毕宝魁，卞地诗编著</w:t>
      </w:r>
    </w:p>
    <w:p>
      <w:r>
        <w:t>出版社：沈阳：东北大学出版社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国学基础二十四讲 评论地址：https://www.jiaokey.com/book/detail/12701040.html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