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书名：一支给埃米莉的玫瑰  福克纳短篇小说（评注本）  珍藏版  英汉对照</w:t>
      </w:r>
    </w:p>
    <w:p>
      <w:r>
        <w:t>作者：朱振武主编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总页数：345</w:t>
      </w:r>
    </w:p>
    <w:p>
      <w:r>
        <w:t>更多请访问教客网: www.jiaokey.com</w:t>
      </w:r>
    </w:p>
    <w:p>
      <w:r>
        <w:t>一支给埃米莉的玫瑰  福克纳短篇小说（评注本）  珍藏版  英汉对照 评论地址：https://www.jiaokey.com/book/detail/12701036.html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