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中国农村义务教育财政体制变革与义务教育发展  社会学透视  从税费改革到农村义务教育经费保障新机制</w:t>
      </w:r>
    </w:p>
    <w:p>
      <w:r>
        <w:rPr>
          <w:rFonts w:ascii="宋体" w:hAnsi="宋体" w:eastAsia="宋体"/>
          <w:sz w:val="24"/>
        </w:rPr>
        <w:t>郭建如著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中国农村义务教育财政体制变革与义务教育发展  社会学透视  从税费改革到农村义务教育经费保障新机制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本书出售、求购地址：https://www.jiaokey.com/book/detail/12701019.html</w:t>
      </w:r>
    </w:p>
    <w:p>
      <w:r>
        <w:t>更多相关图书推荐：https://www.jiaokey.com</w:t>
      </w:r>
    </w:p>
    <w:p>
      <w:r>
        <w:t>郭建如著 其他作品：https://www.jiaokey.com/tag/郭建如著.html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关键词搜索：https://www.jiaokey.com/tag/中国农村义务教育财政体制变革与义务教育发展  社会学透视  从税费改革到农村义务教育经费保障新机制.html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