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书名：实用针灸推拿取穴定位手册</w:t>
      </w:r>
    </w:p>
    <w:p>
      <w:r>
        <w:t>作者：周煜主编</w:t>
      </w:r>
    </w:p>
    <w:p>
      <w:r>
        <w:t>出版社：北京:人民军医出版社,2010.06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实用针灸推拿取穴定位手册 评论地址：https://www.jiaokey.com/book/detail/12701008.html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