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书名：妙趣横生的兵家趣闻</w:t>
      </w:r>
    </w:p>
    <w:p>
      <w:r>
        <w:t>作者：周世军主编</w:t>
      </w:r>
    </w:p>
    <w:p>
      <w:r>
        <w:t>出版社：北京：蓝天出版社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妙趣横生的兵家趣闻 评论地址：https://www.jiaokey.com/book/detail/12701003.html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