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书名：女科经纶</w:t>
      </w:r>
    </w:p>
    <w:p>
      <w:r>
        <w:t>作者：（清）萧埙原著</w:t>
      </w:r>
    </w:p>
    <w:p>
      <w:r>
        <w:t>出版社：北京:人民军医出版社,2010.09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女科经纶 评论地址：https://www.jiaokey.com/book/detail/12700997.html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